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Annex I: Model withdrawal form</w:t>
      </w:r>
    </w:p>
    <w:p>
      <w:r>
        <w:t>Model withdrawal form</w:t>
      </w:r>
    </w:p>
    <w:p>
      <w:r>
        <w:t>(only complete and return this form if you wish to withdraw from the contract)</w:t>
      </w:r>
    </w:p>
    <w:p>
      <w:r>
        <w:t xml:space="preserve">To: </w:t>
        <w:tab/>
        <w:t>[ name of trader]</w:t>
        <w:br/>
        <w:br/>
        <w:t>[ geographical address of trader]</w:t>
        <w:br/>
        <w:br/>
        <w:t>[ fax number of trader, if available]</w:t>
        <w:br/>
        <w:br/>
        <w:t>[ e-mail address or electronic address of trader]</w:t>
      </w:r>
    </w:p>
    <w:p>
      <w:r>
        <w:t>I/We* hereby inform you that I/we* withdraw from our contract concerning</w:t>
        <w:br/>
        <w:br/>
        <w:t>the sale of the following products: [description of product]*</w:t>
        <w:br/>
        <w:br/>
        <w:t>the supply of the following digital content: [description of digital content]*</w:t>
        <w:br/>
        <w:br/>
        <w:t>the provision of the following service: [description of service]*</w:t>
      </w:r>
    </w:p>
    <w:p>
      <w:r>
        <w:t>Ordered on*/received on* [date of order for services or receipt for products]</w:t>
      </w:r>
    </w:p>
    <w:p>
      <w:r>
        <w:t>[Name of consumer(s)]</w:t>
        <w:br/>
        <w:br/>
        <w:t>[Address of consumer(s)]</w:t>
        <w:br/>
        <w:br/>
        <w:t>[Signature of consumer(s)] (only if this form is submitted on paper)</w:t>
        <w:br/>
        <w:br/>
        <w:t>[Date]</w:t>
      </w:r>
    </w:p>
    <w:p>
      <w:r>
        <w:t>* Delete where not applicable or fill in as appropriate.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