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Annexe I : Formulaire type de rétractation</w:t>
      </w:r>
    </w:p>
    <w:p>
      <w:r>
        <w:t>Formulaire type de rétractation</w:t>
      </w:r>
    </w:p>
    <w:p>
      <w:r>
        <w:t>(veuillez compléter et renvoyer ce formulaire uniquement si vous souhaitez vous rétracter du contrat)</w:t>
      </w:r>
    </w:p>
    <w:p>
      <w:r>
        <w:t xml:space="preserve">À : </w:t>
        <w:tab/>
        <w:t>[ nom du professionnel]</w:t>
        <w:br/>
        <w:br/>
        <w:t>[ adresse géographique du professionnel]</w:t>
        <w:br/>
        <w:br/>
        <w:t>[ numéro de fax du professionnel, si disponible]</w:t>
        <w:br/>
        <w:br/>
        <w:t>[ adresse e-mail ou adresse électronique du professionnel]</w:t>
      </w:r>
    </w:p>
    <w:p>
      <w:r>
        <w:t>Je/Nous* vous notifie/notifions par la présente ma/notre* rétractation du contrat portant sur</w:t>
        <w:br/>
        <w:br/>
        <w:t>la vente du ou des produits suivants : [description du produit]*</w:t>
        <w:br/>
        <w:br/>
        <w:t>la fourniture du contenu numérique suivant : [description du contenu numérique]*</w:t>
        <w:br/>
        <w:br/>
        <w:t>la prestation du service suivant : [description du service]*</w:t>
      </w:r>
    </w:p>
    <w:p>
      <w:r>
        <w:t>Commandé le*/reçu le* [date de la commande pour les services ou de la réception pour les produits]</w:t>
      </w:r>
    </w:p>
    <w:p>
      <w:r>
        <w:t>[Nom du/des consommateur(s)]</w:t>
        <w:br/>
        <w:br/>
        <w:t>[Adresse du/des consommateur(s)]</w:t>
        <w:br/>
        <w:br/>
        <w:t>[Signature du/des consommateur(s)] (uniquement en cas de notification du présent formulaire sur papier)</w:t>
        <w:br/>
        <w:br/>
        <w:t>[Date]</w:t>
      </w:r>
    </w:p>
    <w:p>
      <w:r>
        <w:t>* Rayez la mention inutile ou complétez si nécessaire.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